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Diocese of Bath and Wells Prayer Calendar</w:t>
      </w:r>
    </w:p>
    <w:p>
      <w:pPr>
        <w:pStyle w:val="Heading2"/>
      </w:pPr>
      <w:r>
        <w:t>August 2025</w:t>
      </w:r>
    </w:p>
    <w:p>
      <w:r>
        <w:rPr>
          <w:rFonts w:ascii="Calibri" w:hAnsi="Calibri"/>
          <w:b/>
        </w:rPr>
        <w:t>Friday, 1 August</w:t>
      </w:r>
    </w:p>
    <w:p>
      <w:r>
        <w:t>Heavenly God, as people from across the country gather at New Wine at the Bath and West Showground, we pray that you will renew hearts and minds to fulfil your mission.</w:t>
      </w:r>
    </w:p>
    <w:p>
      <w:r>
        <w:rPr>
          <w:rFonts w:ascii="Calibri" w:hAnsi="Calibri"/>
          <w:b/>
        </w:rPr>
        <w:t>Saturday, 2 August</w:t>
      </w:r>
    </w:p>
    <w:p>
      <w:r>
        <w:t>We lift before you, Lord, our clergy and Readers with permission to officiate, who faithfully support mission and ministry in so many places. We give thanks for their commitment and ask you to bless them in all they do in your name.</w:t>
      </w:r>
    </w:p>
    <w:p>
      <w:r>
        <w:rPr>
          <w:rFonts w:ascii="Calibri" w:hAnsi="Calibri"/>
          <w:b/>
        </w:rPr>
        <w:t>Sunday, 3 August</w:t>
      </w:r>
    </w:p>
    <w:p>
      <w:r>
        <w:t>Generous God, you give us gifts and make them grow:</w:t>
      </w:r>
    </w:p>
    <w:p>
      <w:r>
        <w:rPr>
          <w:rFonts w:ascii="Calibri" w:hAnsi="Calibri"/>
          <w:b/>
        </w:rPr>
        <w:t>Monday, 4 August</w:t>
      </w:r>
    </w:p>
    <w:p>
      <w:r>
        <w:t>though our faith is small as mustard seed, make it grow to your glory and the flourishing of your kingdom; through Jesus Christ our Lord.</w:t>
      </w:r>
    </w:p>
    <w:p>
      <w:r>
        <w:rPr>
          <w:rFonts w:ascii="Calibri" w:hAnsi="Calibri"/>
          <w:b/>
        </w:rPr>
        <w:t>Tuesday, 5 August</w:t>
      </w:r>
    </w:p>
    <w:p>
      <w:r>
        <w:t>Creator God, on this Farmer’s Day in Zambia, we thank you for the hands and hearts of farmers, whose tireless labour sustains the nation and brings forth life from the soil—bless them with strength, fair reward, and seasons of abundance.</w:t>
      </w:r>
    </w:p>
    <w:p>
      <w:r>
        <w:rPr>
          <w:rFonts w:ascii="Calibri" w:hAnsi="Calibri"/>
          <w:b/>
        </w:rPr>
        <w:t>Wednesday, 6 August</w:t>
      </w:r>
    </w:p>
    <w:p>
      <w:r>
        <w:t>Lord God Almighty, who so kindled the faith of King Oswald with your Spirit that he set up the sign of the Cross in his kingdom and turned his people to the light of Christ:</w:t>
        <w:br/>
        <w:t>Grant that we, being fired by the same Spirit, may always bear our cross before the world and be found faithful servants of the gospel.</w:t>
      </w:r>
    </w:p>
    <w:p>
      <w:r>
        <w:rPr>
          <w:rFonts w:ascii="Calibri" w:hAnsi="Calibri"/>
          <w:b/>
        </w:rPr>
        <w:t>Thursday, 7 August</w:t>
      </w:r>
    </w:p>
    <w:p>
      <w:r>
        <w:t>Remembering the Transfiguration of Jesus, we pray, Lord, for all in our Magnificat parishes to be changed by the glory of Christ and the salvation He brings. For those who see His power, we pray more Lord, and for those who do not see Him, we pray for revelation.</w:t>
      </w:r>
    </w:p>
    <w:p>
      <w:r>
        <w:rPr>
          <w:rFonts w:ascii="Calibri" w:hAnsi="Calibri"/>
          <w:b/>
        </w:rPr>
        <w:t>Friday, 8 August</w:t>
      </w:r>
    </w:p>
    <w:p>
      <w:r>
        <w:t>Holy God, be with all the young people gathered at Satellites at the Bath and West showground this week. We ask that you meet with them and inspire them to live with you at the centre of their lives.</w:t>
      </w:r>
    </w:p>
    <w:p>
      <w:r>
        <w:rPr>
          <w:rFonts w:ascii="Calibri" w:hAnsi="Calibri"/>
          <w:b/>
        </w:rPr>
        <w:t>Saturday, 9 August</w:t>
      </w:r>
    </w:p>
    <w:p>
      <w:r>
        <w:t>God of love, we thank you for the summer holidays and the chance for children to rest and play. Give parents and caregivers the wisdom and patience to guide and care for their children. Please keep them safe in all their adventures and fill their days with joy.</w:t>
      </w:r>
    </w:p>
    <w:p>
      <w:r>
        <w:rPr>
          <w:rFonts w:ascii="Calibri" w:hAnsi="Calibri"/>
          <w:b/>
        </w:rPr>
        <w:t>Sunday, 10 August</w:t>
      </w:r>
    </w:p>
    <w:p>
      <w:r>
        <w:t>Lord of all, we pray for the many indigenous and marginalised peoples of the world. Where they face hostility and persecution, may you protect them as they struggle for preservation of their identity and recognition of their part in the care of your creation.</w:t>
      </w:r>
    </w:p>
    <w:p>
      <w:r>
        <w:rPr>
          <w:rFonts w:ascii="Calibri" w:hAnsi="Calibri"/>
          <w:b/>
        </w:rPr>
        <w:t>Monday, 11 August</w:t>
      </w:r>
    </w:p>
    <w:p>
      <w:r>
        <w:t>Lord God, your Son left the riches of heaven</w:t>
        <w:br/>
        <w:t>and became poor for our sake: when we prosper save us from pride, when we are needy save us from despair, that we may trust in you alone; through Jesus Christ our Lord.</w:t>
      </w:r>
    </w:p>
    <w:p>
      <w:r>
        <w:rPr>
          <w:rFonts w:ascii="Calibri" w:hAnsi="Calibri"/>
          <w:b/>
        </w:rPr>
        <w:t>Tuesday, 12 August</w:t>
      </w:r>
    </w:p>
    <w:p>
      <w:r>
        <w:t>Lord, bless Axbridge Deanery with an abundance of trust in you, as they grapple with unfilled vacancies. Bless especially, those who you call to minister in unexpected ways and in unexpected situations. Enable all to give thanks for the works you do in their midst, day to day.</w:t>
      </w:r>
    </w:p>
    <w:p>
      <w:r>
        <w:rPr>
          <w:rFonts w:ascii="Calibri" w:hAnsi="Calibri"/>
          <w:b/>
        </w:rPr>
        <w:t>Wednesday, 13 August</w:t>
      </w:r>
    </w:p>
    <w:p>
      <w:r>
        <w:t>On this International Youth Day, we thank you, Father, for young people across our Diocese. Be with all young people as they discover who you have called them to be and find their place in your world.</w:t>
      </w:r>
    </w:p>
    <w:p>
      <w:r>
        <w:rPr>
          <w:rFonts w:ascii="Calibri" w:hAnsi="Calibri"/>
          <w:b/>
        </w:rPr>
        <w:t>Thursday, 14 August</w:t>
      </w:r>
    </w:p>
    <w:p>
      <w:r>
        <w:t>Loving God, we lift up to you those experiencing poverty, especially during these summer months when resources may be stretched further. We pray for families who struggle to make ends meet, that they may find relief from their burdens and experience your provision.</w:t>
      </w:r>
    </w:p>
    <w:p>
      <w:r>
        <w:rPr>
          <w:rFonts w:ascii="Calibri" w:hAnsi="Calibri"/>
          <w:b/>
        </w:rPr>
        <w:t>Friday, 15 August</w:t>
      </w:r>
    </w:p>
    <w:p>
      <w:r>
        <w:t>God of love, we hold before you those receiving ‘A’ Level results today. Be with those who are celebrating and those who are disappointed. Remind them that their worth and your love remain constant, whatever the outcome and give those who support them words of affirmation.</w:t>
      </w:r>
    </w:p>
    <w:p>
      <w:r>
        <w:rPr>
          <w:rFonts w:ascii="Calibri" w:hAnsi="Calibri"/>
          <w:b/>
        </w:rPr>
        <w:t>Saturday, 16 August</w:t>
      </w:r>
    </w:p>
    <w:p>
      <w:r>
        <w:t>God of light and love, we celebrate the gift of Mary and her ‘yes’ to God to nurture your beloved son, Jesus. Help us to listen to you and say ‘yes’ to your calling on our lives so that we may bring peace and hope to your world</w:t>
      </w:r>
    </w:p>
    <w:p>
      <w:r>
        <w:rPr>
          <w:rFonts w:ascii="Calibri" w:hAnsi="Calibri"/>
          <w:b/>
        </w:rPr>
        <w:t>Sunday, 17 August</w:t>
      </w:r>
    </w:p>
    <w:p>
      <w:r>
        <w:t>Lord of the Church, we ask for your wisdom as we look to the future of the Ivelchester Deanery. In all the changes that have happened, we look for your path forward, and in all the uncertainties we seek your peace.</w:t>
      </w:r>
    </w:p>
    <w:p>
      <w:r>
        <w:rPr>
          <w:rFonts w:ascii="Calibri" w:hAnsi="Calibri"/>
          <w:b/>
        </w:rPr>
        <w:t>Monday, 18 August</w:t>
      </w:r>
    </w:p>
    <w:p>
      <w:r>
        <w:t>Gracious Father, revive your Church in our day, and make her holy, strong and faithful, for your glory’s sake in Jesus Christ our Lord.</w:t>
      </w:r>
    </w:p>
    <w:p>
      <w:r>
        <w:rPr>
          <w:rFonts w:ascii="Calibri" w:hAnsi="Calibri"/>
          <w:b/>
        </w:rPr>
        <w:t>Tuesday, 19 August</w:t>
      </w:r>
    </w:p>
    <w:p>
      <w:r>
        <w:t>God of growth, in a very challenging year for farmers, we thank you for your faithfulness that there still has been some harvest. We pray that you will lift the anxiety for those who are suffering financial hardship and worried about providing for their livestock in the winter to come.</w:t>
      </w:r>
    </w:p>
    <w:p>
      <w:r>
        <w:rPr>
          <w:rFonts w:ascii="Calibri" w:hAnsi="Calibri"/>
          <w:b/>
        </w:rPr>
        <w:t>Wednesday, 20 August</w:t>
      </w:r>
    </w:p>
    <w:p>
      <w:r>
        <w:t>Provider God, help us to respect the soil which provides the food we eat. Inspire each of us to take responsibility for our stewardship of your world.</w:t>
      </w:r>
    </w:p>
    <w:p>
      <w:r>
        <w:rPr>
          <w:rFonts w:ascii="Calibri" w:hAnsi="Calibri"/>
          <w:b/>
        </w:rPr>
        <w:t>Thursday, 21 August</w:t>
      </w:r>
    </w:p>
    <w:p>
      <w:r>
        <w:t>Generous God, all things come from you, and we thank you. Bless the Finance Group, meeting today, with your wisdom. Help us all to have generous hearts to build your Kingdom in our communities with our gifts and talents.</w:t>
      </w:r>
    </w:p>
    <w:p>
      <w:r>
        <w:rPr>
          <w:rFonts w:ascii="Calibri" w:hAnsi="Calibri"/>
          <w:b/>
        </w:rPr>
        <w:t>Friday, 22 August</w:t>
      </w:r>
    </w:p>
    <w:p>
      <w:r>
        <w:t>Loving God, we thank you for those who are receiving their GCSE results today. We lift to you those who are celebrating and those who may be disappointed with their results. Help us all to know that you call us by name, not by a number.</w:t>
      </w:r>
    </w:p>
    <w:p>
      <w:r>
        <w:rPr>
          <w:rFonts w:ascii="Calibri" w:hAnsi="Calibri"/>
          <w:b/>
        </w:rPr>
        <w:t>Saturday, 23 August</w:t>
      </w:r>
    </w:p>
    <w:p>
      <w:r>
        <w:t>Creator God, we pray for all who will gather this weekend for the Greenbelt Festival. Through the spoken word, music, art, dance and many strands of worship, may those attending learn more of you and your wonderfully diverse creation and be inspired to celebrate all that you have made.</w:t>
      </w:r>
    </w:p>
    <w:p>
      <w:r>
        <w:rPr>
          <w:rFonts w:ascii="Calibri" w:hAnsi="Calibri"/>
          <w:b/>
        </w:rPr>
        <w:t>Sunday, 24 August</w:t>
      </w:r>
    </w:p>
    <w:p>
      <w:r>
        <w:t>Lord of hope and light, we give thanks for retreat houses and places of natural beauty, where we can be refreshed and find peace away from the busyness of life. Fill us with your Spirit and bless us with your love.</w:t>
      </w:r>
    </w:p>
    <w:p>
      <w:r>
        <w:rPr>
          <w:rFonts w:ascii="Calibri" w:hAnsi="Calibri"/>
          <w:b/>
        </w:rPr>
        <w:t>Monday, 25 August</w:t>
      </w:r>
    </w:p>
    <w:p>
      <w:r>
        <w:t>Everlasting God, who gave to your apostle Bartholomew grace to believe and to preach your word: grant that your Church may love that word and faithfully preach it.</w:t>
      </w:r>
    </w:p>
    <w:p>
      <w:r>
        <w:rPr>
          <w:rFonts w:ascii="Calibri" w:hAnsi="Calibri"/>
          <w:b/>
        </w:rPr>
        <w:t>Tuesday, 26 August</w:t>
      </w:r>
    </w:p>
    <w:p>
      <w:r>
        <w:t>God of rest, on this Bank Holiday, we pray for refreshment for those preparing for a new school year or a return to work after a full summer holiday. May you inspire them and fill their cups for the busy times ahead.</w:t>
      </w:r>
    </w:p>
    <w:p>
      <w:r>
        <w:rPr>
          <w:rFonts w:ascii="Calibri" w:hAnsi="Calibri"/>
          <w:b/>
        </w:rPr>
        <w:t>Wednesday, 27 August</w:t>
      </w:r>
    </w:p>
    <w:p>
      <w:r>
        <w:t>Creator of all living things, on National Dog Day we give thanks for the importance of the provision and love of service and companion dogs and all the reassurance they provide us.</w:t>
      </w:r>
    </w:p>
    <w:p>
      <w:r>
        <w:rPr>
          <w:rFonts w:ascii="Calibri" w:hAnsi="Calibri"/>
          <w:b/>
        </w:rPr>
        <w:t>Thursday, 28 August</w:t>
      </w:r>
    </w:p>
    <w:p>
      <w:r>
        <w:t>Father, we remember St. Monica, who never gave up hope in her son. May we follow her example and pray that all future generations will know the love of God and find comfort in it. In Jesus’s name we pray.</w:t>
      </w:r>
    </w:p>
    <w:p>
      <w:r>
        <w:rPr>
          <w:rFonts w:ascii="Calibri" w:hAnsi="Calibri"/>
          <w:b/>
        </w:rPr>
        <w:t>Friday, 29 August</w:t>
      </w:r>
    </w:p>
    <w:p>
      <w:r>
        <w:t>God eternal, as we remember Augustine of Hippo, help us to seek you above all things so that our hearts may not be restless.</w:t>
      </w:r>
    </w:p>
    <w:p>
      <w:r>
        <w:rPr>
          <w:rFonts w:ascii="Calibri" w:hAnsi="Calibri"/>
          <w:b/>
        </w:rPr>
        <w:t>Saturday, 30 August</w:t>
      </w:r>
    </w:p>
    <w:p>
      <w:r>
        <w:t>Jesus the pioneer, as we think of John the Baptist today, help us to step out in faith and share your good news so that others may know you and be transformed by your love.</w:t>
      </w:r>
    </w:p>
    <w:p>
      <w:r>
        <w:rPr>
          <w:rFonts w:ascii="Calibri" w:hAnsi="Calibri"/>
          <w:b/>
        </w:rPr>
        <w:t>Sunday, 31 August</w:t>
      </w:r>
    </w:p>
    <w:p>
      <w:r>
        <w:t>Loving God, the protector of all, bless those whose loved ones are missing. May they find ways to live with courage, and may your peace and comfort rest with them and those they love.</w:t>
      </w:r>
    </w:p>
    <w:p>
      <w:r>
        <w:rPr>
          <w:rFonts w:ascii="Calibri" w:hAnsi="Calibri"/>
          <w:b/>
        </w:rPr>
        <w:t>Monday, 1 September</w:t>
      </w:r>
    </w:p>
    <w:p>
      <w:r>
        <w:t>God of glory, the end of our searching, help us to lay aside all that prevents us from seeking your kingdom,</w:t>
        <w:br/>
        <w:t>and to give all that we have to gain the pearl beyond all price, through our Saviour Jesus Christ.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ascii="Cambria" w:hAnsi="Cambria"/>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ascii="Calibri" w:hAnsi="Calibr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